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Øvelse 3: Forbedr eksisterende tekst med Copilot</w:t>
      </w:r>
    </w:p>
    <w:p>
      <w:pPr>
        <w:jc w:val="center"/>
      </w:pPr>
      <w:r>
        <w:rPr>
          <w:i/>
          <w:sz w:val="24"/>
        </w:rPr>
        <w:t>Brug Copilot til at tilpasse tone, tydelighed og målgruppe</w:t>
      </w:r>
    </w:p>
    <w:p/>
    <w:tbl>
      <w:tblPr>
        <w:tblStyle w:val="TableGrid"/>
        <w:tblW w:type="auto" w:w="0"/>
        <w:jc w:val="center"/>
        <w:tblLook w:firstColumn="1" w:firstRow="1" w:lastColumn="0" w:lastRow="0" w:noHBand="0" w:noVBand="1" w:val="04A0"/>
      </w:tblPr>
      <w:tblGrid>
        <w:gridCol w:w="5040"/>
        <w:gridCol w:w="5040"/>
      </w:tblGrid>
      <w:tr>
        <w:tc>
          <w:tcPr>
            <w:tcW w:type="dxa" w:w="2448"/>
            <w:shd w:fill="D9EAF7"/>
            <w:vAlign w:val="center"/>
          </w:tcPr>
          <w:p>
            <w:r/>
            <w:r>
              <w:rPr>
                <w:b/>
                <w:sz w:val="20"/>
              </w:rPr>
              <w:t>Formål</w:t>
            </w:r>
          </w:p>
        </w:tc>
        <w:tc>
          <w:tcPr>
            <w:tcW w:type="dxa" w:w="8352"/>
            <w:shd w:fill="FFFFFF"/>
            <w:vAlign w:val="center"/>
          </w:tcPr>
          <w:p>
            <w:r/>
            <w:r>
              <w:rPr>
                <w:b w:val="0"/>
                <w:sz w:val="20"/>
              </w:rPr>
              <w:t>At deltagerne prøver at forbedre en tekst uden at miste budskabet.</w:t>
            </w:r>
          </w:p>
        </w:tc>
      </w:tr>
      <w:tr>
        <w:tc>
          <w:tcPr>
            <w:tcW w:type="dxa" w:w="2448"/>
            <w:shd w:fill="D9EAF7"/>
            <w:vAlign w:val="center"/>
          </w:tcPr>
          <w:p>
            <w:r/>
            <w:r>
              <w:rPr>
                <w:b/>
                <w:sz w:val="20"/>
              </w:rPr>
              <w:t>Tid</w:t>
            </w:r>
          </w:p>
        </w:tc>
        <w:tc>
          <w:tcPr>
            <w:tcW w:type="dxa" w:w="8352"/>
            <w:shd w:fill="FFFFFF"/>
            <w:vAlign w:val="center"/>
          </w:tcPr>
          <w:p>
            <w:r/>
            <w:r>
              <w:rPr>
                <w:b w:val="0"/>
                <w:sz w:val="20"/>
              </w:rPr>
              <w:t>15 minutter</w:t>
            </w:r>
          </w:p>
        </w:tc>
      </w:tr>
      <w:tr>
        <w:tc>
          <w:tcPr>
            <w:tcW w:type="dxa" w:w="2448"/>
            <w:shd w:fill="D9EAF7"/>
            <w:vAlign w:val="center"/>
          </w:tcPr>
          <w:p>
            <w:r/>
            <w:r>
              <w:rPr>
                <w:b/>
                <w:sz w:val="20"/>
              </w:rPr>
              <w:t>Output</w:t>
            </w:r>
          </w:p>
        </w:tc>
        <w:tc>
          <w:tcPr>
            <w:tcW w:type="dxa" w:w="8352"/>
            <w:shd w:fill="FFFFFF"/>
            <w:vAlign w:val="center"/>
          </w:tcPr>
          <w:p>
            <w:r/>
            <w:r>
              <w:rPr>
                <w:b w:val="0"/>
                <w:sz w:val="20"/>
              </w:rPr>
              <w:t>En forbedret version af teksten i den ønskede tone samt en kort forklaring af ændringerne.</w:t>
            </w:r>
          </w:p>
        </w:tc>
      </w:tr>
      <w:tr>
        <w:tc>
          <w:tcPr>
            <w:tcW w:type="dxa" w:w="2448"/>
            <w:shd w:fill="D9EAF7"/>
            <w:vAlign w:val="center"/>
          </w:tcPr>
          <w:p>
            <w:r/>
            <w:r>
              <w:rPr>
                <w:b/>
                <w:sz w:val="20"/>
              </w:rPr>
              <w:t>Vigtigt</w:t>
            </w:r>
          </w:p>
        </w:tc>
        <w:tc>
          <w:tcPr>
            <w:tcW w:type="dxa" w:w="8352"/>
            <w:shd w:fill="FFFFFF"/>
            <w:vAlign w:val="center"/>
          </w:tcPr>
          <w:p>
            <w:r/>
            <w:r>
              <w:rPr>
                <w:b w:val="0"/>
                <w:sz w:val="20"/>
              </w:rPr>
              <w:t>Copilot skal ikke bare gøre teksten pænere. Den skal gøre den mere brugbar for modtageren.</w:t>
            </w:r>
          </w:p>
        </w:tc>
      </w:tr>
    </w:tbl>
    <w:p/>
    <w:p>
      <w:pPr>
        <w:pStyle w:val="Heading1"/>
      </w:pPr>
      <w:r>
        <w:t>Situation</w:t>
      </w:r>
    </w:p>
    <w:p>
      <w:r>
        <w:t>Nedenfor er en fiktiv intern tekst, som skal sendes til kolleger før en workshop. Teksten er for lang, lidt uklar og har en tone, der kan virke både tør og for instruerende. Din opgave er at bruge Copilot til at forbedre den.</w:t>
      </w:r>
    </w:p>
    <w:p>
      <w:pPr>
        <w:pStyle w:val="Heading1"/>
      </w:pPr>
      <w:r>
        <w:t>Original tekst, der skal forbedres</w:t>
      </w:r>
    </w:p>
    <w:p>
      <w:pPr>
        <w:spacing w:after="160"/>
      </w:pPr>
      <w:r>
        <w:t>Hej alle sammen. Som I nok ved, har vi besluttet, at vi skal arbejde mere med AI i afdelingen, fordi det er noget, der fylder mere og mere, og fordi der er mange, som siger, at det kan spare tid, hvis man bruger det rigtigt. Derfor skal alle deltage i en workshop, hvor vi kommer til at se på nogle forskellige værktøjer og især på, hvordan man kan bruge dem til tekster og møder.</w:t>
      </w:r>
    </w:p>
    <w:p>
      <w:pPr>
        <w:spacing w:after="160"/>
      </w:pPr>
      <w:r>
        <w:t>Det er vigtigt, at I møder op og har jeres computer med, for ellers får I nok ikke ret meget ud af det. Vi kommer til at lave nogle øvelser, og det er meningen, at I selv skal prøve tingene af. Det bliver ikke en lang teoretisk gennemgang, men mere noget praktisk, hvor vi tester, hvad der virker, og hvad der ikke virker.</w:t>
      </w:r>
    </w:p>
    <w:p>
      <w:pPr>
        <w:spacing w:after="160"/>
      </w:pPr>
      <w:r>
        <w:t>I må også gerne tænke over nogle opgaver fra jeres egen hverdag, som I synes tager for lang tid, eller hvor I ofte starter med et tomt dokument. Det kan være mails, referater, kundetekster, interne noter eller andet. Hvis I har nogle eksempler, må I gerne tage dem med, men selvfølgelig uden fortrolige oplysninger.</w:t>
      </w:r>
    </w:p>
    <w:p>
      <w:pPr>
        <w:spacing w:after="160"/>
      </w:pPr>
      <w:r>
        <w:t>Efter workshoppen forventer vi, at alle har en bedre forståelse af, hvad AI kan bruges til, og hvordan vi kan komme videre. Vi skal også tale om, hvad man ikke bør bruge AI til, og hvordan vi sikrer, at kvaliteten stadig er i orden. Det er vigtigt, at vi ikke bare bruger værktøjerne ukritisk, men at vi bliver bedre til at bruge dem på en fornuftig måde.</w:t>
      </w:r>
    </w:p>
    <w:p>
      <w:pPr>
        <w:pStyle w:val="Heading1"/>
      </w:pPr>
      <w:r>
        <w:t>Din opgave</w:t>
      </w:r>
    </w:p>
    <w:p>
      <w:pPr>
        <w:ind w:left="288"/>
      </w:pPr>
      <w:r>
        <w:rPr>
          <w:b/>
        </w:rPr>
        <w:t xml:space="preserve">☐ </w:t>
      </w:r>
      <w:r>
        <w:t>Bed Copilot om at gøre teksten kortere og mere modtagerorienteret.</w:t>
      </w:r>
    </w:p>
    <w:p>
      <w:pPr>
        <w:ind w:left="288"/>
      </w:pPr>
      <w:r>
        <w:rPr>
          <w:b/>
        </w:rPr>
        <w:t xml:space="preserve">☐ </w:t>
      </w:r>
      <w:r>
        <w:t>Lav en version i en venlig og professionel tone.</w:t>
      </w:r>
    </w:p>
    <w:p>
      <w:pPr>
        <w:ind w:left="288"/>
      </w:pPr>
      <w:r>
        <w:rPr>
          <w:b/>
        </w:rPr>
        <w:t xml:space="preserve">☐ </w:t>
      </w:r>
      <w:r>
        <w:t>Lav derefter en version, der er mere energisk og engagerende.</w:t>
      </w:r>
    </w:p>
    <w:p>
      <w:pPr>
        <w:ind w:left="288"/>
      </w:pPr>
      <w:r>
        <w:rPr>
          <w:b/>
        </w:rPr>
        <w:t xml:space="preserve">☐ </w:t>
      </w:r>
      <w:r>
        <w:t>Bed Copilot om at forklare de vigtigste ændringer.</w:t>
      </w:r>
    </w:p>
    <w:p>
      <w:pPr>
        <w:ind w:left="288"/>
      </w:pPr>
      <w:r>
        <w:rPr>
          <w:b/>
        </w:rPr>
        <w:t xml:space="preserve">☐ </w:t>
      </w:r>
      <w:r>
        <w:t>Vælg den bedste version og ret den manuelt, så den lyder som noget, du selv ville sende.</w:t>
      </w:r>
    </w:p>
    <w:p>
      <w:r>
        <w:rPr>
          <w:b/>
          <w:color w:val="1F4E79"/>
        </w:rPr>
        <w:t>Forslag til prompt</w:t>
      </w:r>
    </w:p>
    <w:tbl>
      <w:tblPr>
        <w:tblStyle w:val="TableGrid"/>
        <w:tblW w:type="auto" w:w="0"/>
        <w:tblLook w:firstColumn="1" w:firstRow="1" w:lastColumn="0" w:lastRow="0" w:noHBand="0" w:noVBand="1" w:val="04A0"/>
      </w:tblPr>
      <w:tblGrid>
        <w:gridCol w:w="10080"/>
      </w:tblGrid>
      <w:tr>
        <w:tc>
          <w:tcPr>
            <w:tcW w:type="dxa" w:w="10080"/>
            <w:shd w:fill="F2F2F2"/>
          </w:tcPr>
          <w:p>
            <w:r/>
            <w:r>
              <w:rPr>
                <w:rFonts w:ascii="Consolas" w:hAnsi="Consolas" w:eastAsia="Consolas"/>
                <w:sz w:val="19"/>
              </w:rPr>
              <w:t>Forbedr teksten, så den bliver kortere, tydeligere og mere modtagerorienteret. Tonen skal være venlig, professionel og handlingsorienteret. Bevar budskabet, men fjern gentagelser og gør det klart, hvad modtageren skal gøre før workshoppen.</w:t>
            </w:r>
          </w:p>
        </w:tc>
      </w:tr>
    </w:tbl>
    <w:p/>
    <w:p>
      <w:r>
        <w:rPr>
          <w:b/>
          <w:color w:val="1F4E79"/>
        </w:rPr>
        <w:t>Forslag til prompt</w:t>
      </w:r>
    </w:p>
    <w:tbl>
      <w:tblPr>
        <w:tblStyle w:val="TableGrid"/>
        <w:tblW w:type="auto" w:w="0"/>
        <w:tblLook w:firstColumn="1" w:firstRow="1" w:lastColumn="0" w:lastRow="0" w:noHBand="0" w:noVBand="1" w:val="04A0"/>
      </w:tblPr>
      <w:tblGrid>
        <w:gridCol w:w="10080"/>
      </w:tblGrid>
      <w:tr>
        <w:tc>
          <w:tcPr>
            <w:tcW w:type="dxa" w:w="10080"/>
            <w:shd w:fill="F2F2F2"/>
          </w:tcPr>
          <w:p>
            <w:r/>
            <w:r>
              <w:rPr>
                <w:rFonts w:ascii="Consolas" w:hAnsi="Consolas" w:eastAsia="Consolas"/>
                <w:sz w:val="19"/>
              </w:rPr>
              <w:t>Lav en alternativ version med en mere energisk og engagerende tone, men uden at den bliver smart eller overdrevet. Slut med tre bullets: Hvad er ændret, hvorfor er det bedre, og hvad skal jeg stadig selv tjekke?</w:t>
            </w:r>
          </w:p>
        </w:tc>
      </w:tr>
    </w:tbl>
    <w:p/>
    <w:p>
      <w:pPr>
        <w:pStyle w:val="Heading1"/>
      </w:pPr>
      <w:r>
        <w:t>Plads til din forbedrede version</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p>
      <w:r>
        <w:t>__________________________________________________________________________________________</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15 min. øvelse - brug gerne dokumentet direkte i Word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E6E6E"/>
        <w:sz w:val="16"/>
      </w:rPr>
      <w:t>Copilot i Word - workshopøvelse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