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Øvelse 2: Opsummér et langt dokument med Copilot</w:t>
      </w:r>
    </w:p>
    <w:p>
      <w:pPr>
        <w:jc w:val="center"/>
      </w:pPr>
      <w:r>
        <w:rPr>
          <w:i/>
          <w:sz w:val="24"/>
        </w:rPr>
        <w:t>Brug Copilot i Word til at skabe overblik over en længere rapport</w:t>
      </w:r>
    </w:p>
    <w:p/>
    <w:tbl>
      <w:tblPr>
        <w:tblStyle w:val="TableGrid"/>
        <w:tblW w:type="auto" w:w="0"/>
        <w:jc w:val="center"/>
        <w:tblLook w:firstColumn="1" w:firstRow="1" w:lastColumn="0" w:lastRow="0" w:noHBand="0" w:noVBand="1" w:val="04A0"/>
      </w:tblPr>
      <w:tblGrid>
        <w:gridCol w:w="5040"/>
        <w:gridCol w:w="5040"/>
      </w:tblGrid>
      <w:tr>
        <w:tc>
          <w:tcPr>
            <w:tcW w:type="dxa" w:w="2448"/>
            <w:shd w:fill="D9EAF7"/>
            <w:vAlign w:val="center"/>
          </w:tcPr>
          <w:p>
            <w:r/>
            <w:r>
              <w:rPr>
                <w:b/>
                <w:sz w:val="20"/>
              </w:rPr>
              <w:t>Formål</w:t>
            </w:r>
          </w:p>
        </w:tc>
        <w:tc>
          <w:tcPr>
            <w:tcW w:type="dxa" w:w="8352"/>
            <w:shd w:fill="FFFFFF"/>
            <w:vAlign w:val="center"/>
          </w:tcPr>
          <w:p>
            <w:r/>
            <w:r>
              <w:rPr>
                <w:b w:val="0"/>
                <w:sz w:val="20"/>
              </w:rPr>
              <w:t>At deltagerne prøver at bruge Copilot til at forstå, komprimere og udtrække pointer fra et langt dokument.</w:t>
            </w:r>
          </w:p>
        </w:tc>
      </w:tr>
      <w:tr>
        <w:tc>
          <w:tcPr>
            <w:tcW w:type="dxa" w:w="2448"/>
            <w:shd w:fill="D9EAF7"/>
            <w:vAlign w:val="center"/>
          </w:tcPr>
          <w:p>
            <w:r/>
            <w:r>
              <w:rPr>
                <w:b/>
                <w:sz w:val="20"/>
              </w:rPr>
              <w:t>Tid</w:t>
            </w:r>
          </w:p>
        </w:tc>
        <w:tc>
          <w:tcPr>
            <w:tcW w:type="dxa" w:w="8352"/>
            <w:shd w:fill="FFFFFF"/>
            <w:vAlign w:val="center"/>
          </w:tcPr>
          <w:p>
            <w:r/>
            <w:r>
              <w:rPr>
                <w:b w:val="0"/>
                <w:sz w:val="20"/>
              </w:rPr>
              <w:t>15 minutter</w:t>
            </w:r>
          </w:p>
        </w:tc>
      </w:tr>
      <w:tr>
        <w:tc>
          <w:tcPr>
            <w:tcW w:type="dxa" w:w="2448"/>
            <w:shd w:fill="D9EAF7"/>
            <w:vAlign w:val="center"/>
          </w:tcPr>
          <w:p>
            <w:r/>
            <w:r>
              <w:rPr>
                <w:b/>
                <w:sz w:val="20"/>
              </w:rPr>
              <w:t>Output</w:t>
            </w:r>
          </w:p>
        </w:tc>
        <w:tc>
          <w:tcPr>
            <w:tcW w:type="dxa" w:w="8352"/>
            <w:shd w:fill="FFFFFF"/>
            <w:vAlign w:val="center"/>
          </w:tcPr>
          <w:p>
            <w:r/>
            <w:r>
              <w:rPr>
                <w:b w:val="0"/>
                <w:sz w:val="20"/>
              </w:rPr>
              <w:t>En ledelsesopsummering, 5 hovedpointer og 3 anbefalede næste skridt.</w:t>
            </w:r>
          </w:p>
        </w:tc>
      </w:tr>
      <w:tr>
        <w:tc>
          <w:tcPr>
            <w:tcW w:type="dxa" w:w="2448"/>
            <w:shd w:fill="D9EAF7"/>
            <w:vAlign w:val="center"/>
          </w:tcPr>
          <w:p>
            <w:r/>
            <w:r>
              <w:rPr>
                <w:b/>
                <w:sz w:val="20"/>
              </w:rPr>
              <w:t>Vigtigt</w:t>
            </w:r>
          </w:p>
        </w:tc>
        <w:tc>
          <w:tcPr>
            <w:tcW w:type="dxa" w:w="8352"/>
            <w:shd w:fill="FFFFFF"/>
            <w:vAlign w:val="center"/>
          </w:tcPr>
          <w:p>
            <w:r/>
            <w:r>
              <w:rPr>
                <w:b w:val="0"/>
                <w:sz w:val="20"/>
              </w:rPr>
              <w:t>Copilot kan overse nuancer. Tjek altid opsummeringen op mod rapporten.</w:t>
            </w:r>
          </w:p>
        </w:tc>
      </w:tr>
    </w:tbl>
    <w:p/>
    <w:p>
      <w:pPr>
        <w:pStyle w:val="Heading1"/>
      </w:pPr>
      <w:r>
        <w:t>Din opgave</w:t>
      </w:r>
    </w:p>
    <w:p>
      <w:pPr>
        <w:ind w:left="288"/>
      </w:pPr>
      <w:r>
        <w:rPr>
          <w:b/>
        </w:rPr>
        <w:t xml:space="preserve">☐ </w:t>
      </w:r>
      <w:r>
        <w:t>Brug Copilot til at opsummere hele rapporten nedenfor.</w:t>
      </w:r>
    </w:p>
    <w:p>
      <w:pPr>
        <w:ind w:left="288"/>
      </w:pPr>
      <w:r>
        <w:rPr>
          <w:b/>
        </w:rPr>
        <w:t xml:space="preserve">☐ </w:t>
      </w:r>
      <w:r>
        <w:t>Bed Copilot om at finde de fem vigtigste pointer for ledelsen.</w:t>
      </w:r>
    </w:p>
    <w:p>
      <w:pPr>
        <w:ind w:left="288"/>
      </w:pPr>
      <w:r>
        <w:rPr>
          <w:b/>
        </w:rPr>
        <w:t xml:space="preserve">☐ </w:t>
      </w:r>
      <w:r>
        <w:t>Bed Copilot om at lave en kort version på maks. 120 ord.</w:t>
      </w:r>
    </w:p>
    <w:p>
      <w:pPr>
        <w:ind w:left="288"/>
      </w:pPr>
      <w:r>
        <w:rPr>
          <w:b/>
        </w:rPr>
        <w:t xml:space="preserve">☐ </w:t>
      </w:r>
      <w:r>
        <w:t>Bed Copilot om at udpege mulige risici eller usikre antagelser.</w:t>
      </w:r>
    </w:p>
    <w:p>
      <w:pPr>
        <w:ind w:left="288"/>
      </w:pPr>
      <w:r>
        <w:rPr>
          <w:b/>
        </w:rPr>
        <w:t xml:space="preserve">☐ </w:t>
      </w:r>
      <w:r>
        <w:t>Sammenlign svaret med rapporten og ret mindst én upræcis formulering.</w:t>
      </w:r>
    </w:p>
    <w:p>
      <w:r>
        <w:rPr>
          <w:b/>
          <w:color w:val="1F4E79"/>
        </w:rPr>
        <w:t>Forslag til prompt</w:t>
      </w:r>
    </w:p>
    <w:tbl>
      <w:tblPr>
        <w:tblStyle w:val="TableGrid"/>
        <w:tblW w:type="auto" w:w="0"/>
        <w:tblLook w:firstColumn="1" w:firstRow="1" w:lastColumn="0" w:lastRow="0" w:noHBand="0" w:noVBand="1" w:val="04A0"/>
      </w:tblPr>
      <w:tblGrid>
        <w:gridCol w:w="10080"/>
      </w:tblGrid>
      <w:tr>
        <w:tc>
          <w:tcPr>
            <w:tcW w:type="dxa" w:w="10080"/>
            <w:shd w:fill="F2F2F2"/>
          </w:tcPr>
          <w:p>
            <w:r/>
            <w:r>
              <w:rPr>
                <w:rFonts w:ascii="Consolas" w:hAnsi="Consolas" w:eastAsia="Consolas"/>
                <w:sz w:val="19"/>
              </w:rPr>
              <w:t>Opsummér rapporten i tre niveauer: 1) ledelsesresume på maks. 120 ord, 2) fem vigtigste pointer i punktopstilling, 3) tre anbefalede næste skridt. Slut med at nævne eventuelle usikkerheder eller forhold, der bør dobbelttjekkes i rapporten.</w:t>
            </w:r>
          </w:p>
        </w:tc>
      </w:tr>
    </w:tbl>
    <w:p/>
    <w:p>
      <w:r>
        <w:br w:type="page"/>
      </w:r>
    </w:p>
    <w:p>
      <w:pPr>
        <w:pStyle w:val="Heading1"/>
      </w:pPr>
      <w:r>
        <w:t>1. Baggrund og formål</w:t>
      </w:r>
    </w:p>
    <w:p>
      <w:r>
        <w:t>Denne rapport beskriver en fiktiv intern analyse af, hvordan organisationer kan få mere praktisk værdi ud af Microsoft 365 Copilot. Formålet er ikke at vurdere teknologien isoleret, men at undersøge hvilke arbejdsrutiner, kompetencer og ledelsesmæssige valg der afgør, om Copilot skaber reel værdi. Analysen bygger på interviews med medarbejdere, observationer fra workshops og en kort spørgeskemaundersøgelse. Rapporten viser, at effekten afhænger mere af gode arbejdsvaner end af selve værktøjet.</w:t>
      </w:r>
    </w:p>
    <w:p>
      <w:r>
        <w:t>Denne rapport beskriver en fiktiv intern analyse af, hvordan organisationer kan få mere praktisk værdi ud af Microsoft 365 Copilot. Formålet er ikke at vurdere teknologien isoleret, men at undersøge hvilke arbejdsrutiner, kompetencer og ledelsesmæssige valg der afgør, om Copilot skaber reel værdi. Analysen bygger på interviews med medarbejdere, observationer fra workshops og en kort spørgeskemaundersøgelse. Rapporten viser, at effekten afhænger mere af gode arbejdsvaner end af selve værktøjet.</w:t>
      </w:r>
      <w:r>
        <w:rPr>
          <w:i/>
        </w:rPr>
        <w:t xml:space="preserve"> Dette afsnit understreger, at værktøjets værdi afhænger af kontekst, kritisk sans og en tydelig arbejdsgang.</w:t>
      </w:r>
    </w:p>
    <w:p>
      <w:r>
        <w:t>Denne rapport beskriver en fiktiv intern analyse af, hvordan organisationer kan få mere praktisk værdi ud af Microsoft 365 Copilot. Formålet er ikke at vurdere teknologien isoleret, men at undersøge hvilke arbejdsrutiner, kompetencer og ledelsesmæssige valg der afgør, om Copilot skaber reel værdi. Analysen bygger på interviews med medarbejdere, observationer fra workshops og en kort spørgeskemaundersøgelse. Rapporten viser, at effekten afhænger mere af gode arbejdsvaner end af selve værktøjet.</w:t>
      </w:r>
      <w:r>
        <w:rPr>
          <w:b/>
        </w:rPr>
        <w:t xml:space="preserve"> Notér gerne, hvilke pointer du mener bør indgå i en ledelsesopsummering.</w:t>
      </w:r>
    </w:p>
    <w:p>
      <w:r>
        <w:br w:type="page"/>
      </w:r>
    </w:p>
    <w:p>
      <w:pPr>
        <w:pStyle w:val="Heading1"/>
      </w:pPr>
      <w:r>
        <w:t>2. Metode</w:t>
      </w:r>
    </w:p>
    <w:p>
      <w:r>
        <w:t>Undersøgelsen er gennemført som et fire ugers pilotforløb med 36 deltagere fordelt på kommunikation, HR, salg, kundeservice og projektledelse. Deltagerne har testet Copilot i Word, Teams, Outlook og PowerPoint. Hver uge blev de bedt om at registrere eksempler på opgaver, hvor Copilot sparede tid, forbedrede kvaliteten eller gav udfordringer. Resultaterne er kvalitative og bør tolkes som indikationer, ikke som endelige målinger.</w:t>
      </w:r>
    </w:p>
    <w:p>
      <w:r>
        <w:t>Undersøgelsen er gennemført som et fire ugers pilotforløb med 36 deltagere fordelt på kommunikation, HR, salg, kundeservice og projektledelse. Deltagerne har testet Copilot i Word, Teams, Outlook og PowerPoint. Hver uge blev de bedt om at registrere eksempler på opgaver, hvor Copilot sparede tid, forbedrede kvaliteten eller gav udfordringer. Resultaterne er kvalitative og bør tolkes som indikationer, ikke som endelige målinger.</w:t>
      </w:r>
      <w:r>
        <w:rPr>
          <w:i/>
        </w:rPr>
        <w:t xml:space="preserve"> Dette afsnit understreger, at værktøjets værdi afhænger af kontekst, kritisk sans og en tydelig arbejdsgang.</w:t>
      </w:r>
    </w:p>
    <w:p>
      <w:r>
        <w:t>Undersøgelsen er gennemført som et fire ugers pilotforløb med 36 deltagere fordelt på kommunikation, HR, salg, kundeservice og projektledelse. Deltagerne har testet Copilot i Word, Teams, Outlook og PowerPoint. Hver uge blev de bedt om at registrere eksempler på opgaver, hvor Copilot sparede tid, forbedrede kvaliteten eller gav udfordringer. Resultaterne er kvalitative og bør tolkes som indikationer, ikke som endelige målinger.</w:t>
      </w:r>
      <w:r>
        <w:rPr>
          <w:b/>
        </w:rPr>
        <w:t xml:space="preserve"> Notér gerne, hvilke pointer du mener bør indgå i en ledelsesopsummering.</w:t>
      </w:r>
    </w:p>
    <w:p>
      <w:r>
        <w:br w:type="page"/>
      </w:r>
    </w:p>
    <w:p>
      <w:pPr>
        <w:pStyle w:val="Heading1"/>
      </w:pPr>
      <w:r>
        <w:t>3. Overordnet konklusion</w:t>
      </w:r>
    </w:p>
    <w:p>
      <w:r>
        <w:t>Den overordnede konklusion er, at Copilot fungerer bedst som en assistent til første udkast, struktur og overblik. Værktøjet skaber størst værdi, når brugeren allerede har en klar faglig retning. Det skaber mindre værdi, når opgaven er uklar, datagrundlaget er ufuldstændigt, eller brugeren forventer et færdigt svar uden egen vurdering. Medarbejderne oplevede især værdi ved opsummering, omskrivning og hurtig produktion af udkast.</w:t>
      </w:r>
    </w:p>
    <w:p>
      <w:r>
        <w:t>Den overordnede konklusion er, at Copilot fungerer bedst som en assistent til første udkast, struktur og overblik. Værktøjet skaber størst værdi, når brugeren allerede har en klar faglig retning. Det skaber mindre værdi, når opgaven er uklar, datagrundlaget er ufuldstændigt, eller brugeren forventer et færdigt svar uden egen vurdering. Medarbejderne oplevede især værdi ved opsummering, omskrivning og hurtig produktion af udkast.</w:t>
      </w:r>
      <w:r>
        <w:rPr>
          <w:i/>
        </w:rPr>
        <w:t xml:space="preserve"> Dette afsnit understreger, at værktøjets værdi afhænger af kontekst, kritisk sans og en tydelig arbejdsgang.</w:t>
      </w:r>
    </w:p>
    <w:p>
      <w:r>
        <w:t>Den overordnede konklusion er, at Copilot fungerer bedst som en assistent til første udkast, struktur og overblik. Værktøjet skaber størst værdi, når brugeren allerede har en klar faglig retning. Det skaber mindre værdi, når opgaven er uklar, datagrundlaget er ufuldstændigt, eller brugeren forventer et færdigt svar uden egen vurdering. Medarbejderne oplevede især værdi ved opsummering, omskrivning og hurtig produktion af udkast.</w:t>
      </w:r>
      <w:r>
        <w:rPr>
          <w:b/>
        </w:rPr>
        <w:t xml:space="preserve"> Notér gerne, hvilke pointer du mener bør indgå i en ledelsesopsummering.</w:t>
      </w:r>
    </w:p>
    <w:p>
      <w:r>
        <w:br w:type="page"/>
      </w:r>
    </w:p>
    <w:p>
      <w:pPr>
        <w:pStyle w:val="Heading1"/>
      </w:pPr>
      <w:r>
        <w:t>4. Brugsscenarie: Udkast i Word</w:t>
      </w:r>
    </w:p>
    <w:p>
      <w:r>
        <w:t>I Word blev Copilot primært brugt til at skrive første udkast til nyhedsartikler, mails, notater og korte rapportafsnit. Deltagerne vurderede, at værktøjet var nyttigt til at komme i gang, men at teksten ofte blev for generel, hvis prompten ikke indeholdt klare krav til målgruppe, tone, længde og konkrete fakta. De bedste resultater kom, når brugeren gav stikord, ønsket struktur og tydelig afgrænsning.</w:t>
      </w:r>
    </w:p>
    <w:p>
      <w:r>
        <w:t>I Word blev Copilot primært brugt til at skrive første udkast til nyhedsartikler, mails, notater og korte rapportafsnit. Deltagerne vurderede, at værktøjet var nyttigt til at komme i gang, men at teksten ofte blev for generel, hvis prompten ikke indeholdt klare krav til målgruppe, tone, længde og konkrete fakta. De bedste resultater kom, når brugeren gav stikord, ønsket struktur og tydelig afgrænsning.</w:t>
      </w:r>
      <w:r>
        <w:rPr>
          <w:i/>
        </w:rPr>
        <w:t xml:space="preserve"> Dette afsnit understreger, at værktøjets værdi afhænger af kontekst, kritisk sans og en tydelig arbejdsgang.</w:t>
      </w:r>
    </w:p>
    <w:p>
      <w:r>
        <w:t>I Word blev Copilot primært brugt til at skrive første udkast til nyhedsartikler, mails, notater og korte rapportafsnit. Deltagerne vurderede, at værktøjet var nyttigt til at komme i gang, men at teksten ofte blev for generel, hvis prompten ikke indeholdt klare krav til målgruppe, tone, længde og konkrete fakta. De bedste resultater kom, når brugeren gav stikord, ønsket struktur og tydelig afgrænsning.</w:t>
      </w:r>
      <w:r>
        <w:rPr>
          <w:b/>
        </w:rPr>
        <w:t xml:space="preserve"> Notér gerne, hvilke pointer du mener bør indgå i en ledelsesopsummering.</w:t>
      </w:r>
    </w:p>
    <w:p>
      <w:r>
        <w:br w:type="page"/>
      </w:r>
    </w:p>
    <w:p>
      <w:pPr>
        <w:pStyle w:val="Heading1"/>
      </w:pPr>
      <w:r>
        <w:t>5. Brugsscenarie: Opsummering</w:t>
      </w:r>
    </w:p>
    <w:p>
      <w:r>
        <w:t>Opsummering af længere dokumenter var et af de mest populære anvendelsesområder. Deltagerne brugte funktionen til at skabe overblik før møder, finde hovedpointer og forberede beslutningsnotater. Flere deltagere bemærkede dog, at Copilot kunne formulere en opsummering, der lød sikker, selv når enkelte detaljer var upræcise. Derfor bør opsummeringer altid kontrolleres mod originalmaterialet, især ved tal, datoer og ansvarlige personer.</w:t>
      </w:r>
    </w:p>
    <w:p>
      <w:r>
        <w:t>Opsummering af længere dokumenter var et af de mest populære anvendelsesområder. Deltagerne brugte funktionen til at skabe overblik før møder, finde hovedpointer og forberede beslutningsnotater. Flere deltagere bemærkede dog, at Copilot kunne formulere en opsummering, der lød sikker, selv når enkelte detaljer var upræcise. Derfor bør opsummeringer altid kontrolleres mod originalmaterialet, især ved tal, datoer og ansvarlige personer.</w:t>
      </w:r>
      <w:r>
        <w:rPr>
          <w:i/>
        </w:rPr>
        <w:t xml:space="preserve"> Dette afsnit understreger, at værktøjets værdi afhænger af kontekst, kritisk sans og en tydelig arbejdsgang.</w:t>
      </w:r>
    </w:p>
    <w:p>
      <w:r>
        <w:t>Opsummering af længere dokumenter var et af de mest populære anvendelsesområder. Deltagerne brugte funktionen til at skabe overblik før møder, finde hovedpointer og forberede beslutningsnotater. Flere deltagere bemærkede dog, at Copilot kunne formulere en opsummering, der lød sikker, selv når enkelte detaljer var upræcise. Derfor bør opsummeringer altid kontrolleres mod originalmaterialet, især ved tal, datoer og ansvarlige personer.</w:t>
      </w:r>
      <w:r>
        <w:rPr>
          <w:b/>
        </w:rPr>
        <w:t xml:space="preserve"> Notér gerne, hvilke pointer du mener bør indgå i en ledelsesopsummering.</w:t>
      </w:r>
    </w:p>
    <w:p>
      <w:r>
        <w:br w:type="page"/>
      </w:r>
    </w:p>
    <w:p>
      <w:pPr>
        <w:pStyle w:val="Heading1"/>
      </w:pPr>
      <w:r>
        <w:t>6. Brugsscenarie: Forbedring af tekst</w:t>
      </w:r>
    </w:p>
    <w:p>
      <w:r>
        <w:t>Omskrivning og tonejustering blev vurderet som meget anvendeligt. Copilot kunne hurtigt gøre tekster kortere, mere venlige, mere formelle eller mere målrettede til en bestemt modtager. Den største risiko var, at sproget blev for poleret og mistede organisationens egen stemme. Deltagerne anbefalede derfor at bruge Copilot til forslag, men bevare den menneskelige redigering som sidste trin.</w:t>
      </w:r>
    </w:p>
    <w:p>
      <w:r>
        <w:t>Omskrivning og tonejustering blev vurderet som meget anvendeligt. Copilot kunne hurtigt gøre tekster kortere, mere venlige, mere formelle eller mere målrettede til en bestemt modtager. Den største risiko var, at sproget blev for poleret og mistede organisationens egen stemme. Deltagerne anbefalede derfor at bruge Copilot til forslag, men bevare den menneskelige redigering som sidste trin.</w:t>
      </w:r>
      <w:r>
        <w:rPr>
          <w:i/>
        </w:rPr>
        <w:t xml:space="preserve"> Dette afsnit understreger, at værktøjets værdi afhænger af kontekst, kritisk sans og en tydelig arbejdsgang.</w:t>
      </w:r>
    </w:p>
    <w:p>
      <w:r>
        <w:t>Omskrivning og tonejustering blev vurderet som meget anvendeligt. Copilot kunne hurtigt gøre tekster kortere, mere venlige, mere formelle eller mere målrettede til en bestemt modtager. Den største risiko var, at sproget blev for poleret og mistede organisationens egen stemme. Deltagerne anbefalede derfor at bruge Copilot til forslag, men bevare den menneskelige redigering som sidste trin.</w:t>
      </w:r>
      <w:r>
        <w:rPr>
          <w:b/>
        </w:rPr>
        <w:t xml:space="preserve"> Notér gerne, hvilke pointer du mener bør indgå i en ledelsesopsummering.</w:t>
      </w:r>
    </w:p>
    <w:p>
      <w:r>
        <w:br w:type="page"/>
      </w:r>
    </w:p>
    <w:p>
      <w:pPr>
        <w:pStyle w:val="Heading1"/>
      </w:pPr>
      <w:r>
        <w:t>7. Tidsbesparelser</w:t>
      </w:r>
    </w:p>
    <w:p>
      <w:r>
        <w:t>Deltagerne oplevede de største tidsbesparelser på gentagne skriveopgaver og mødeforberedelse. Flere vurderede, at de sparede 10-20 minutter på opgaver, som normalt ville tage 30-45 minutter. Det var dog ikke alle opgaver, der blev hurtigere. Når input var uklart, kunne arbejdet tage længere tid, fordi brugeren skulle rette eller genstarte flere gange. Tidsbesparelse kræver derfor en vis promptdisciplin.</w:t>
      </w:r>
    </w:p>
    <w:p>
      <w:r>
        <w:t>Deltagerne oplevede de største tidsbesparelser på gentagne skriveopgaver og mødeforberedelse. Flere vurderede, at de sparede 10-20 minutter på opgaver, som normalt ville tage 30-45 minutter. Det var dog ikke alle opgaver, der blev hurtigere. Når input var uklart, kunne arbejdet tage længere tid, fordi brugeren skulle rette eller genstarte flere gange. Tidsbesparelse kræver derfor en vis promptdisciplin.</w:t>
      </w:r>
      <w:r>
        <w:rPr>
          <w:i/>
        </w:rPr>
        <w:t xml:space="preserve"> Dette afsnit understreger, at værktøjets værdi afhænger af kontekst, kritisk sans og en tydelig arbejdsgang.</w:t>
      </w:r>
    </w:p>
    <w:p>
      <w:r>
        <w:t>Deltagerne oplevede de største tidsbesparelser på gentagne skriveopgaver og mødeforberedelse. Flere vurderede, at de sparede 10-20 minutter på opgaver, som normalt ville tage 30-45 minutter. Det var dog ikke alle opgaver, der blev hurtigere. Når input var uklart, kunne arbejdet tage længere tid, fordi brugeren skulle rette eller genstarte flere gange. Tidsbesparelse kræver derfor en vis promptdisciplin.</w:t>
      </w:r>
      <w:r>
        <w:rPr>
          <w:b/>
        </w:rPr>
        <w:t xml:space="preserve"> Notér gerne, hvilke pointer du mener bør indgå i en ledelsesopsummering.</w:t>
      </w:r>
    </w:p>
    <w:p>
      <w:r>
        <w:br w:type="page"/>
      </w:r>
    </w:p>
    <w:p>
      <w:pPr>
        <w:pStyle w:val="Heading1"/>
      </w:pPr>
      <w:r>
        <w:t>8. Kvalitetsforbedringer</w:t>
      </w:r>
    </w:p>
    <w:p>
      <w:r>
        <w:t>Kvaliteten blev især forbedret i tekster, hvor udgangspunktet var ufærdige noter eller fragmenter. Copilot kunne skabe struktur, foreslå overskrifter og give et mere sammenhængende flow. Kvaliteten faldt derimod, når brugeren accepterede teksten ukritisk. De bedste deltagere brugte Copilot som en sparringspartner og stillede opfølgende spørgsmål, fx om teksten var tydelig for målgruppen eller kunne forkortes.</w:t>
      </w:r>
    </w:p>
    <w:p>
      <w:r>
        <w:t>Kvaliteten blev især forbedret i tekster, hvor udgangspunktet var ufærdige noter eller fragmenter. Copilot kunne skabe struktur, foreslå overskrifter og give et mere sammenhængende flow. Kvaliteten faldt derimod, når brugeren accepterede teksten ukritisk. De bedste deltagere brugte Copilot som en sparringspartner og stillede opfølgende spørgsmål, fx om teksten var tydelig for målgruppen eller kunne forkortes.</w:t>
      </w:r>
      <w:r>
        <w:rPr>
          <w:i/>
        </w:rPr>
        <w:t xml:space="preserve"> Dette afsnit understreger, at værktøjets værdi afhænger af kontekst, kritisk sans og en tydelig arbejdsgang.</w:t>
      </w:r>
    </w:p>
    <w:p>
      <w:r>
        <w:t>Kvaliteten blev især forbedret i tekster, hvor udgangspunktet var ufærdige noter eller fragmenter. Copilot kunne skabe struktur, foreslå overskrifter og give et mere sammenhængende flow. Kvaliteten faldt derimod, når brugeren accepterede teksten ukritisk. De bedste deltagere brugte Copilot som en sparringspartner og stillede opfølgende spørgsmål, fx om teksten var tydelig for målgruppen eller kunne forkortes.</w:t>
      </w:r>
      <w:r>
        <w:rPr>
          <w:b/>
        </w:rPr>
        <w:t xml:space="preserve"> Notér gerne, hvilke pointer du mener bør indgå i en ledelsesopsummering.</w:t>
      </w:r>
    </w:p>
    <w:p>
      <w:r>
        <w:br w:type="page"/>
      </w:r>
    </w:p>
    <w:p>
      <w:pPr>
        <w:pStyle w:val="Heading1"/>
      </w:pPr>
      <w:r>
        <w:t>9. Kompetencebehov</w:t>
      </w:r>
    </w:p>
    <w:p>
      <w:r>
        <w:t>Pilotforløbet viste, at medarbejdere ikke behøver at være tekniske eksperter for at bruge Copilot. De har dog brug for grundlæggende træning i at beskrive opgaven tydeligt, kontrollere output og forstå begrænsningerne. Den vigtigste kompetence er ikke at skrive avancerede prompts, men at kunne formulere formål, målgruppe, kontekst og succeskriterier. En kort praktisk træning gav mærkbar effekt.</w:t>
      </w:r>
    </w:p>
    <w:p>
      <w:r>
        <w:t>Pilotforløbet viste, at medarbejdere ikke behøver at være tekniske eksperter for at bruge Copilot. De har dog brug for grundlæggende træning i at beskrive opgaven tydeligt, kontrollere output og forstå begrænsningerne. Den vigtigste kompetence er ikke at skrive avancerede prompts, men at kunne formulere formål, målgruppe, kontekst og succeskriterier. En kort praktisk træning gav mærkbar effekt.</w:t>
      </w:r>
      <w:r>
        <w:rPr>
          <w:i/>
        </w:rPr>
        <w:t xml:space="preserve"> Dette afsnit understreger, at værktøjets værdi afhænger af kontekst, kritisk sans og en tydelig arbejdsgang.</w:t>
      </w:r>
    </w:p>
    <w:p>
      <w:r>
        <w:t>Pilotforløbet viste, at medarbejdere ikke behøver at være tekniske eksperter for at bruge Copilot. De har dog brug for grundlæggende træning i at beskrive opgaven tydeligt, kontrollere output og forstå begrænsningerne. Den vigtigste kompetence er ikke at skrive avancerede prompts, men at kunne formulere formål, målgruppe, kontekst og succeskriterier. En kort praktisk træning gav mærkbar effekt.</w:t>
      </w:r>
      <w:r>
        <w:rPr>
          <w:b/>
        </w:rPr>
        <w:t xml:space="preserve"> Notér gerne, hvilke pointer du mener bør indgå i en ledelsesopsummering.</w:t>
      </w:r>
    </w:p>
    <w:p>
      <w:r>
        <w:br w:type="page"/>
      </w:r>
    </w:p>
    <w:p>
      <w:pPr>
        <w:pStyle w:val="Heading1"/>
      </w:pPr>
      <w:r>
        <w:t>10. Ledelsens rolle</w:t>
      </w:r>
    </w:p>
    <w:p>
      <w:r>
        <w:t>Ledelsen spiller en central rolle i at omsætte Copilot fra enkeltstående eksperimenter til stabile arbejdsgange. Deltagerne efterspurgte klare retningslinjer for, hvilke opgaver Copilot må bruges til, hvordan følsomme oplysninger håndteres, og hvornår output skal kvalitetssikres. Uden ledelsesmæssig retning bliver brugen tilfældig og afhængig af de mest nysgerrige medarbejdere.</w:t>
      </w:r>
    </w:p>
    <w:p>
      <w:r>
        <w:t>Ledelsen spiller en central rolle i at omsætte Copilot fra enkeltstående eksperimenter til stabile arbejdsgange. Deltagerne efterspurgte klare retningslinjer for, hvilke opgaver Copilot må bruges til, hvordan følsomme oplysninger håndteres, og hvornår output skal kvalitetssikres. Uden ledelsesmæssig retning bliver brugen tilfældig og afhængig af de mest nysgerrige medarbejdere.</w:t>
      </w:r>
      <w:r>
        <w:rPr>
          <w:i/>
        </w:rPr>
        <w:t xml:space="preserve"> Dette afsnit understreger, at værktøjets værdi afhænger af kontekst, kritisk sans og en tydelig arbejdsgang.</w:t>
      </w:r>
    </w:p>
    <w:p>
      <w:r>
        <w:t>Ledelsen spiller en central rolle i at omsætte Copilot fra enkeltstående eksperimenter til stabile arbejdsgange. Deltagerne efterspurgte klare retningslinjer for, hvilke opgaver Copilot må bruges til, hvordan følsomme oplysninger håndteres, og hvornår output skal kvalitetssikres. Uden ledelsesmæssig retning bliver brugen tilfældig og afhængig af de mest nysgerrige medarbejdere.</w:t>
      </w:r>
      <w:r>
        <w:rPr>
          <w:b/>
        </w:rPr>
        <w:t xml:space="preserve"> Notér gerne, hvilke pointer du mener bør indgå i en ledelsesopsummering.</w:t>
      </w:r>
    </w:p>
    <w:p>
      <w:r>
        <w:br w:type="page"/>
      </w:r>
    </w:p>
    <w:p>
      <w:pPr>
        <w:pStyle w:val="Heading1"/>
      </w:pPr>
      <w:r>
        <w:t>11. Datasikkerhed og ansvarlig brug</w:t>
      </w:r>
    </w:p>
    <w:p>
      <w:r>
        <w:t>Flere deltagere var usikre på, hvilke data de måtte indsætte i prompts. Rapporten anbefaler en enkel tommelfingerregel: Brug ikke Copilot til oplysninger, du ikke også ville dele i de relevante Microsoft 365-systemer. Organisationen bør samtidig udarbejde korte retningslinjer med konkrete eksempler på sikre og usikre opgaver. Ansvarlig brug handler både om data, kvalitet og gennemsigtighed.</w:t>
      </w:r>
    </w:p>
    <w:p>
      <w:r>
        <w:t>Flere deltagere var usikre på, hvilke data de måtte indsætte i prompts. Rapporten anbefaler en enkel tommelfingerregel: Brug ikke Copilot til oplysninger, du ikke også ville dele i de relevante Microsoft 365-systemer. Organisationen bør samtidig udarbejde korte retningslinjer med konkrete eksempler på sikre og usikre opgaver. Ansvarlig brug handler både om data, kvalitet og gennemsigtighed.</w:t>
      </w:r>
      <w:r>
        <w:rPr>
          <w:i/>
        </w:rPr>
        <w:t xml:space="preserve"> Dette afsnit understreger, at værktøjets værdi afhænger af kontekst, kritisk sans og en tydelig arbejdsgang.</w:t>
      </w:r>
    </w:p>
    <w:p>
      <w:r>
        <w:t>Flere deltagere var usikre på, hvilke data de måtte indsætte i prompts. Rapporten anbefaler en enkel tommelfingerregel: Brug ikke Copilot til oplysninger, du ikke også ville dele i de relevante Microsoft 365-systemer. Organisationen bør samtidig udarbejde korte retningslinjer med konkrete eksempler på sikre og usikre opgaver. Ansvarlig brug handler både om data, kvalitet og gennemsigtighed.</w:t>
      </w:r>
      <w:r>
        <w:rPr>
          <w:b/>
        </w:rPr>
        <w:t xml:space="preserve"> Notér gerne, hvilke pointer du mener bør indgå i en ledelsesopsummering.</w:t>
      </w:r>
    </w:p>
    <w:p>
      <w:r>
        <w:br w:type="page"/>
      </w:r>
    </w:p>
    <w:p>
      <w:pPr>
        <w:pStyle w:val="Heading1"/>
      </w:pPr>
      <w:r>
        <w:t>12. Typiske fejl</w:t>
      </w:r>
    </w:p>
    <w:p>
      <w:r>
        <w:t>De typiske fejl var for brede prompts, manglende målgruppe, ukritisk accept af output og for høj tillid til opsummeringer. En anden fejl var at bede Copilot løse for mange ting på én gang. Deltagerne fik bedre resultater, når de delte opgaven i mindre trin: først struktur, derefter udkast, derefter tone og til sidst korrektur. Denne arbejdsform gjorde også output lettere at vurdere.</w:t>
      </w:r>
    </w:p>
    <w:p>
      <w:r>
        <w:t>De typiske fejl var for brede prompts, manglende målgruppe, ukritisk accept af output og for høj tillid til opsummeringer. En anden fejl var at bede Copilot løse for mange ting på én gang. Deltagerne fik bedre resultater, når de delte opgaven i mindre trin: først struktur, derefter udkast, derefter tone og til sidst korrektur. Denne arbejdsform gjorde også output lettere at vurdere.</w:t>
      </w:r>
      <w:r>
        <w:rPr>
          <w:i/>
        </w:rPr>
        <w:t xml:space="preserve"> Dette afsnit understreger, at værktøjets værdi afhænger af kontekst, kritisk sans og en tydelig arbejdsgang.</w:t>
      </w:r>
    </w:p>
    <w:p>
      <w:r>
        <w:t>De typiske fejl var for brede prompts, manglende målgruppe, ukritisk accept af output og for høj tillid til opsummeringer. En anden fejl var at bede Copilot løse for mange ting på én gang. Deltagerne fik bedre resultater, når de delte opgaven i mindre trin: først struktur, derefter udkast, derefter tone og til sidst korrektur. Denne arbejdsform gjorde også output lettere at vurdere.</w:t>
      </w:r>
      <w:r>
        <w:rPr>
          <w:b/>
        </w:rPr>
        <w:t xml:space="preserve"> Notér gerne, hvilke pointer du mener bør indgå i en ledelsesopsummering.</w:t>
      </w:r>
    </w:p>
    <w:p>
      <w:r>
        <w:br w:type="page"/>
      </w:r>
    </w:p>
    <w:p>
      <w:pPr>
        <w:pStyle w:val="Heading1"/>
      </w:pPr>
      <w:r>
        <w:t>13. Bedste praksis</w:t>
      </w:r>
    </w:p>
    <w:p>
      <w:r>
        <w:t>De bedste resultater kom fra deltagere, der arbejdede iterativt. De startede med en tydelig prompt, vurderede svaret, bad om forbedringer og tilføjede mere kontekst. De brugte også faste promptskabeloner til tilbagevendende opgaver. Eksempelvis havde kommunikationsteamet en skabelon for nyhedsartikler, mens HR-teamet havde en skabelon for medarbejderinformation og FAQ-tekster.</w:t>
      </w:r>
    </w:p>
    <w:p>
      <w:r>
        <w:t>De bedste resultater kom fra deltagere, der arbejdede iterativt. De startede med en tydelig prompt, vurderede svaret, bad om forbedringer og tilføjede mere kontekst. De brugte også faste promptskabeloner til tilbagevendende opgaver. Eksempelvis havde kommunikationsteamet en skabelon for nyhedsartikler, mens HR-teamet havde en skabelon for medarbejderinformation og FAQ-tekster.</w:t>
      </w:r>
      <w:r>
        <w:rPr>
          <w:i/>
        </w:rPr>
        <w:t xml:space="preserve"> Dette afsnit understreger, at værktøjets værdi afhænger af kontekst, kritisk sans og en tydelig arbejdsgang.</w:t>
      </w:r>
    </w:p>
    <w:p>
      <w:r>
        <w:t>De bedste resultater kom fra deltagere, der arbejdede iterativt. De startede med en tydelig prompt, vurderede svaret, bad om forbedringer og tilføjede mere kontekst. De brugte også faste promptskabeloner til tilbagevendende opgaver. Eksempelvis havde kommunikationsteamet en skabelon for nyhedsartikler, mens HR-teamet havde en skabelon for medarbejderinformation og FAQ-tekster.</w:t>
      </w:r>
      <w:r>
        <w:rPr>
          <w:b/>
        </w:rPr>
        <w:t xml:space="preserve"> Notér gerne, hvilke pointer du mener bør indgå i en ledelsesopsummering.</w:t>
      </w:r>
    </w:p>
    <w:p>
      <w:r>
        <w:br w:type="page"/>
      </w:r>
    </w:p>
    <w:p>
      <w:pPr>
        <w:pStyle w:val="Heading1"/>
      </w:pPr>
      <w:r>
        <w:t>14. Måling af effekt</w:t>
      </w:r>
    </w:p>
    <w:p>
      <w:r>
        <w:t>Effekten bør måles på både tid, kvalitet og adoption. Tid kan måles gennem selvrapportering eller stikprøver. Kvalitet kan vurderes gennem kollegial review og fejlrate. Adoption kan følges ved at registrere, hvor mange medarbejdere der bruger Copilot i konkrete processer. Rapporten fraråder at fokusere ensidigt på antal prompts, fordi mange prompts ikke nødvendigvis betyder høj værdi.</w:t>
      </w:r>
    </w:p>
    <w:p>
      <w:r>
        <w:t>Effekten bør måles på både tid, kvalitet og adoption. Tid kan måles gennem selvrapportering eller stikprøver. Kvalitet kan vurderes gennem kollegial review og fejlrate. Adoption kan følges ved at registrere, hvor mange medarbejdere der bruger Copilot i konkrete processer. Rapporten fraråder at fokusere ensidigt på antal prompts, fordi mange prompts ikke nødvendigvis betyder høj værdi.</w:t>
      </w:r>
      <w:r>
        <w:rPr>
          <w:i/>
        </w:rPr>
        <w:t xml:space="preserve"> Dette afsnit understreger, at værktøjets værdi afhænger af kontekst, kritisk sans og en tydelig arbejdsgang.</w:t>
      </w:r>
    </w:p>
    <w:p>
      <w:r>
        <w:t>Effekten bør måles på både tid, kvalitet og adoption. Tid kan måles gennem selvrapportering eller stikprøver. Kvalitet kan vurderes gennem kollegial review og fejlrate. Adoption kan følges ved at registrere, hvor mange medarbejdere der bruger Copilot i konkrete processer. Rapporten fraråder at fokusere ensidigt på antal prompts, fordi mange prompts ikke nødvendigvis betyder høj værdi.</w:t>
      </w:r>
      <w:r>
        <w:rPr>
          <w:b/>
        </w:rPr>
        <w:t xml:space="preserve"> Notér gerne, hvilke pointer du mener bør indgå i en ledelsesopsummering.</w:t>
      </w:r>
    </w:p>
    <w:p>
      <w:r>
        <w:br w:type="page"/>
      </w:r>
    </w:p>
    <w:p>
      <w:pPr>
        <w:pStyle w:val="Heading1"/>
      </w:pPr>
      <w:r>
        <w:t>15. Anbefaling 1: Start med få use cases</w:t>
      </w:r>
    </w:p>
    <w:p>
      <w:r>
        <w:t>Organisationer bør begynde med få, tydelige brugsscenarier. De tre mest oplagte er generering af udkast, opsummering af dokumenter og forbedring af eksisterende tekst. Disse områder er lette at forstå, kræver begrænset teknisk opsætning og giver hurtig erfaring. Når medarbejderne mestrer disse use cases, kan organisationen udvide til mere komplekse processer.</w:t>
      </w:r>
    </w:p>
    <w:p>
      <w:r>
        <w:t>Organisationer bør begynde med få, tydelige brugsscenarier. De tre mest oplagte er generering af udkast, opsummering af dokumenter og forbedring af eksisterende tekst. Disse områder er lette at forstå, kræver begrænset teknisk opsætning og giver hurtig erfaring. Når medarbejderne mestrer disse use cases, kan organisationen udvide til mere komplekse processer.</w:t>
      </w:r>
      <w:r>
        <w:rPr>
          <w:i/>
        </w:rPr>
        <w:t xml:space="preserve"> Dette afsnit understreger, at værktøjets værdi afhænger af kontekst, kritisk sans og en tydelig arbejdsgang.</w:t>
      </w:r>
    </w:p>
    <w:p>
      <w:r>
        <w:t>Organisationer bør begynde med få, tydelige brugsscenarier. De tre mest oplagte er generering af udkast, opsummering af dokumenter og forbedring af eksisterende tekst. Disse områder er lette at forstå, kræver begrænset teknisk opsætning og giver hurtig erfaring. Når medarbejderne mestrer disse use cases, kan organisationen udvide til mere komplekse processer.</w:t>
      </w:r>
      <w:r>
        <w:rPr>
          <w:b/>
        </w:rPr>
        <w:t xml:space="preserve"> Notér gerne, hvilke pointer du mener bør indgå i en ledelsesopsummering.</w:t>
      </w:r>
    </w:p>
    <w:p>
      <w:r>
        <w:br w:type="page"/>
      </w:r>
    </w:p>
    <w:p>
      <w:pPr>
        <w:pStyle w:val="Heading1"/>
      </w:pPr>
      <w:r>
        <w:t>16. Anbefaling 2: Lav promptskabeloner</w:t>
      </w:r>
    </w:p>
    <w:p>
      <w:r>
        <w:t>Faste promptskabeloner reducerer usikkerhed og gør det lettere for medarbejdere at komme i gang. Skabeloner bør være korte og praktiske. De bør indeholde felter for målgruppe, formål, tone, længde og særlige krav. Skabelonerne skal ikke låse brugerne fast, men give et bedre udgangspunkt. De bør opdateres løbende på baggrund af erfaringer fra hverdagen.</w:t>
      </w:r>
    </w:p>
    <w:p>
      <w:r>
        <w:t>Faste promptskabeloner reducerer usikkerhed og gør det lettere for medarbejdere at komme i gang. Skabeloner bør være korte og praktiske. De bør indeholde felter for målgruppe, formål, tone, længde og særlige krav. Skabelonerne skal ikke låse brugerne fast, men give et bedre udgangspunkt. De bør opdateres løbende på baggrund af erfaringer fra hverdagen.</w:t>
      </w:r>
      <w:r>
        <w:rPr>
          <w:i/>
        </w:rPr>
        <w:t xml:space="preserve"> Dette afsnit understreger, at værktøjets værdi afhænger af kontekst, kritisk sans og en tydelig arbejdsgang.</w:t>
      </w:r>
    </w:p>
    <w:p>
      <w:r>
        <w:t>Faste promptskabeloner reducerer usikkerhed og gør det lettere for medarbejdere at komme i gang. Skabeloner bør være korte og praktiske. De bør indeholde felter for målgruppe, formål, tone, længde og særlige krav. Skabelonerne skal ikke låse brugerne fast, men give et bedre udgangspunkt. De bør opdateres løbende på baggrund af erfaringer fra hverdagen.</w:t>
      </w:r>
      <w:r>
        <w:rPr>
          <w:b/>
        </w:rPr>
        <w:t xml:space="preserve"> Notér gerne, hvilke pointer du mener bør indgå i en ledelsesopsummering.</w:t>
      </w:r>
    </w:p>
    <w:p>
      <w:r>
        <w:br w:type="page"/>
      </w:r>
    </w:p>
    <w:p>
      <w:pPr>
        <w:pStyle w:val="Heading1"/>
      </w:pPr>
      <w:r>
        <w:t>17. Anbefaling 3: Indfør kvalitetstjek</w:t>
      </w:r>
    </w:p>
    <w:p>
      <w:r>
        <w:t>Copilot-output bør behandles som et udkast, ikke som en færdig leverance. Rapporten anbefaler et simpelt kvalitetstjek: Er fakta korrekte? Er målgruppen tydelig? Er tonen passende? Er der oplysninger, som ikke bør deles? Er teksten konkret nok? Dette tjek kan indgå i eksisterende reviewprocesser uden at skabe tung administration.</w:t>
      </w:r>
    </w:p>
    <w:p>
      <w:r>
        <w:t>Copilot-output bør behandles som et udkast, ikke som en færdig leverance. Rapporten anbefaler et simpelt kvalitetstjek: Er fakta korrekte? Er målgruppen tydelig? Er tonen passende? Er der oplysninger, som ikke bør deles? Er teksten konkret nok? Dette tjek kan indgå i eksisterende reviewprocesser uden at skabe tung administration.</w:t>
      </w:r>
      <w:r>
        <w:rPr>
          <w:i/>
        </w:rPr>
        <w:t xml:space="preserve"> Dette afsnit understreger, at værktøjets værdi afhænger af kontekst, kritisk sans og en tydelig arbejdsgang.</w:t>
      </w:r>
    </w:p>
    <w:p>
      <w:r>
        <w:t>Copilot-output bør behandles som et udkast, ikke som en færdig leverance. Rapporten anbefaler et simpelt kvalitetstjek: Er fakta korrekte? Er målgruppen tydelig? Er tonen passende? Er der oplysninger, som ikke bør deles? Er teksten konkret nok? Dette tjek kan indgå i eksisterende reviewprocesser uden at skabe tung administration.</w:t>
      </w:r>
      <w:r>
        <w:rPr>
          <w:b/>
        </w:rPr>
        <w:t xml:space="preserve"> Notér gerne, hvilke pointer du mener bør indgå i en ledelsesopsummering.</w:t>
      </w:r>
    </w:p>
    <w:p>
      <w:r>
        <w:br w:type="page"/>
      </w:r>
    </w:p>
    <w:p>
      <w:pPr>
        <w:pStyle w:val="Heading1"/>
      </w:pPr>
      <w:r>
        <w:t>18. Risici</w:t>
      </w:r>
    </w:p>
    <w:p>
      <w:r>
        <w:t>De største risici er ukritisk brug, datamæssig usikkerhed og ensartet sprog. Ukritisk brug kan føre til fejl i beslutningsmateriale. Datamæssig usikkerhed kan skabe tilbageholdenhed eller uhensigtsmæssig deling. Ensartet sprog kan gøre kommunikationen mindre personlig. Risiciene kan reduceres gennem træning, retningslinjer og tydeligt ejerskab for kvalitet.</w:t>
      </w:r>
    </w:p>
    <w:p>
      <w:r>
        <w:t>De største risici er ukritisk brug, datamæssig usikkerhed og ensartet sprog. Ukritisk brug kan føre til fejl i beslutningsmateriale. Datamæssig usikkerhed kan skabe tilbageholdenhed eller uhensigtsmæssig deling. Ensartet sprog kan gøre kommunikationen mindre personlig. Risiciene kan reduceres gennem træning, retningslinjer og tydeligt ejerskab for kvalitet.</w:t>
      </w:r>
      <w:r>
        <w:rPr>
          <w:i/>
        </w:rPr>
        <w:t xml:space="preserve"> Dette afsnit understreger, at værktøjets værdi afhænger af kontekst, kritisk sans og en tydelig arbejdsgang.</w:t>
      </w:r>
    </w:p>
    <w:p>
      <w:r>
        <w:t>De største risici er ukritisk brug, datamæssig usikkerhed og ensartet sprog. Ukritisk brug kan føre til fejl i beslutningsmateriale. Datamæssig usikkerhed kan skabe tilbageholdenhed eller uhensigtsmæssig deling. Ensartet sprog kan gøre kommunikationen mindre personlig. Risiciene kan reduceres gennem træning, retningslinjer og tydeligt ejerskab for kvalitet.</w:t>
      </w:r>
      <w:r>
        <w:rPr>
          <w:b/>
        </w:rPr>
        <w:t xml:space="preserve"> Notér gerne, hvilke pointer du mener bør indgå i en ledelsesopsummering.</w:t>
      </w:r>
    </w:p>
    <w:p>
      <w:r>
        <w:br w:type="page"/>
      </w:r>
    </w:p>
    <w:p>
      <w:pPr>
        <w:pStyle w:val="Heading1"/>
      </w:pPr>
      <w:r>
        <w:t>19. Implementeringsplan</w:t>
      </w:r>
    </w:p>
    <w:p>
      <w:r>
        <w:t>Rapporten foreslår en trinvis implementering over tre måneder. Første måned bruges på introduktion og tre basale øvelser. Anden måned bruges på at indsamle cases og udvikle promptskabeloner. Tredje måned bruges på at integrere Copilot i udvalgte arbejdsgange og måle effekten. Planen bør ejes af både ledelse, it og de faglige teams.</w:t>
      </w:r>
    </w:p>
    <w:p>
      <w:r>
        <w:t>Rapporten foreslår en trinvis implementering over tre måneder. Første måned bruges på introduktion og tre basale øvelser. Anden måned bruges på at indsamle cases og udvikle promptskabeloner. Tredje måned bruges på at integrere Copilot i udvalgte arbejdsgange og måle effekten. Planen bør ejes af både ledelse, it og de faglige teams.</w:t>
      </w:r>
      <w:r>
        <w:rPr>
          <w:i/>
        </w:rPr>
        <w:t xml:space="preserve"> Dette afsnit understreger, at værktøjets værdi afhænger af kontekst, kritisk sans og en tydelig arbejdsgang.</w:t>
      </w:r>
    </w:p>
    <w:p>
      <w:r>
        <w:t>Rapporten foreslår en trinvis implementering over tre måneder. Første måned bruges på introduktion og tre basale øvelser. Anden måned bruges på at indsamle cases og udvikle promptskabeloner. Tredje måned bruges på at integrere Copilot i udvalgte arbejdsgange og måle effekten. Planen bør ejes af både ledelse, it og de faglige teams.</w:t>
      </w:r>
      <w:r>
        <w:rPr>
          <w:b/>
        </w:rPr>
        <w:t xml:space="preserve"> Notér gerne, hvilke pointer du mener bør indgå i en ledelsesopsummering.</w:t>
      </w:r>
    </w:p>
    <w:p>
      <w:r>
        <w:br w:type="page"/>
      </w:r>
    </w:p>
    <w:p>
      <w:pPr>
        <w:pStyle w:val="Heading1"/>
      </w:pPr>
      <w:r>
        <w:t>20. Afslutning</w:t>
      </w:r>
    </w:p>
    <w:p>
      <w:r>
        <w:t>Copilot kan skabe reel værdi, men værdien opstår ikke automatisk. Organisationen skal vælge klare brugsscenarier, træne medarbejderne i praktisk anvendelse og etablere en enkel kvalitetssikring. Det vigtigste budskab er, at AI skal indgå i arbejdet som en hjælp til at tænke, skrive og strukturere - ikke som en erstatning for faglig vurdering. Med den rette tilgang kan gevinsterne blive både praktiske og målbare.</w:t>
      </w:r>
    </w:p>
    <w:p>
      <w:r>
        <w:t>Copilot kan skabe reel værdi, men værdien opstår ikke automatisk. Organisationen skal vælge klare brugsscenarier, træne medarbejderne i praktisk anvendelse og etablere en enkel kvalitetssikring. Det vigtigste budskab er, at AI skal indgå i arbejdet som en hjælp til at tænke, skrive og strukturere - ikke som en erstatning for faglig vurdering. Med den rette tilgang kan gevinsterne blive både praktiske og målbare.</w:t>
      </w:r>
      <w:r>
        <w:rPr>
          <w:i/>
        </w:rPr>
        <w:t xml:space="preserve"> Dette afsnit understreger, at værktøjets værdi afhænger af kontekst, kritisk sans og en tydelig arbejdsgang.</w:t>
      </w:r>
    </w:p>
    <w:p>
      <w:r>
        <w:t>Copilot kan skabe reel værdi, men værdien opstår ikke automatisk. Organisationen skal vælge klare brugsscenarier, træne medarbejderne i praktisk anvendelse og etablere en enkel kvalitetssikring. Det vigtigste budskab er, at AI skal indgå i arbejdet som en hjælp til at tænke, skrive og strukturere - ikke som en erstatning for faglig vurdering. Med den rette tilgang kan gevinsterne blive både praktiske og målbare.</w:t>
      </w:r>
      <w:r>
        <w:rPr>
          <w:b/>
        </w:rPr>
        <w:t xml:space="preserve"> Notér gerne, hvilke pointer du mener bør indgå i en ledelsesopsummering.</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15 min. øvelse - brug gerne dokumentet direkte i Word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E6E6E"/>
        <w:sz w:val="16"/>
      </w:rPr>
      <w:t>Copilot i Word - workshopøvelse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