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Øvelse 1: Generér et udkast med Copilot</w:t>
      </w:r>
    </w:p>
    <w:p>
      <w:pPr>
        <w:jc w:val="center"/>
      </w:pPr>
      <w:r>
        <w:rPr>
          <w:i/>
          <w:sz w:val="24"/>
        </w:rPr>
        <w:t>Brug Copilot i Word til at lave en nyhedsartikel ud fra stikord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2448"/>
            <w:shd w:fill="D9EAF7"/>
            <w:vAlign w:val="center"/>
          </w:tcPr>
          <w:p>
            <w:r/>
            <w:r>
              <w:rPr>
                <w:b/>
                <w:sz w:val="20"/>
              </w:rPr>
              <w:t>Formål</w:t>
            </w:r>
          </w:p>
        </w:tc>
        <w:tc>
          <w:tcPr>
            <w:tcW w:type="dxa" w:w="8352"/>
            <w:shd w:fill="FFFFFF"/>
            <w:vAlign w:val="center"/>
          </w:tcPr>
          <w:p>
            <w:r/>
            <w:r>
              <w:rPr>
                <w:b w:val="0"/>
                <w:sz w:val="20"/>
              </w:rPr>
              <w:t>At deltagerne prøver at gå fra få stikord til et brugbart første udkast.</w:t>
            </w:r>
          </w:p>
        </w:tc>
      </w:tr>
      <w:tr>
        <w:tc>
          <w:tcPr>
            <w:tcW w:type="dxa" w:w="2448"/>
            <w:shd w:fill="D9EAF7"/>
            <w:vAlign w:val="center"/>
          </w:tcPr>
          <w:p>
            <w:r/>
            <w:r>
              <w:rPr>
                <w:b/>
                <w:sz w:val="20"/>
              </w:rPr>
              <w:t>Tid</w:t>
            </w:r>
          </w:p>
        </w:tc>
        <w:tc>
          <w:tcPr>
            <w:tcW w:type="dxa" w:w="8352"/>
            <w:shd w:fill="FFFFFF"/>
            <w:vAlign w:val="center"/>
          </w:tcPr>
          <w:p>
            <w:r/>
            <w:r>
              <w:rPr>
                <w:b w:val="0"/>
                <w:sz w:val="20"/>
              </w:rPr>
              <w:t>15 minutter</w:t>
            </w:r>
          </w:p>
        </w:tc>
      </w:tr>
      <w:tr>
        <w:tc>
          <w:tcPr>
            <w:tcW w:type="dxa" w:w="2448"/>
            <w:shd w:fill="D9EAF7"/>
            <w:vAlign w:val="center"/>
          </w:tcPr>
          <w:p>
            <w:r/>
            <w:r>
              <w:rPr>
                <w:b/>
                <w:sz w:val="20"/>
              </w:rPr>
              <w:t>Output</w:t>
            </w:r>
          </w:p>
        </w:tc>
        <w:tc>
          <w:tcPr>
            <w:tcW w:type="dxa" w:w="8352"/>
            <w:shd w:fill="FFFFFF"/>
            <w:vAlign w:val="center"/>
          </w:tcPr>
          <w:p>
            <w:r/>
            <w:r>
              <w:rPr>
                <w:b w:val="0"/>
                <w:sz w:val="20"/>
              </w:rPr>
              <w:t>En kort nyhedsartikel på 350-450 ord med rubrik, underrubrik og mellemrubrikker.</w:t>
            </w:r>
          </w:p>
        </w:tc>
      </w:tr>
      <w:tr>
        <w:tc>
          <w:tcPr>
            <w:tcW w:type="dxa" w:w="2448"/>
            <w:shd w:fill="D9EAF7"/>
            <w:vAlign w:val="center"/>
          </w:tcPr>
          <w:p>
            <w:r/>
            <w:r>
              <w:rPr>
                <w:b/>
                <w:sz w:val="20"/>
              </w:rPr>
              <w:t>Vigtigt</w:t>
            </w:r>
          </w:p>
        </w:tc>
        <w:tc>
          <w:tcPr>
            <w:tcW w:type="dxa" w:w="8352"/>
            <w:shd w:fill="FFFFFF"/>
            <w:vAlign w:val="center"/>
          </w:tcPr>
          <w:p>
            <w:r/>
            <w:r>
              <w:rPr>
                <w:b w:val="0"/>
                <w:sz w:val="20"/>
              </w:rPr>
              <w:t>Copilot skal hjælpe med første udkast - deltageren skal selv vurdere, rette og gøre teksten konkret.</w:t>
            </w:r>
          </w:p>
        </w:tc>
      </w:tr>
    </w:tbl>
    <w:p/>
    <w:p>
      <w:pPr>
        <w:pStyle w:val="Heading1"/>
      </w:pPr>
      <w:r>
        <w:t>Situation</w:t>
      </w:r>
    </w:p>
    <w:p>
      <w:r>
        <w:t>Du arbejder i kommunikationsafdelingen hos en fiktiv dansk virksomhed, GreenOffice A/S. Virksomheden lancerer et nyt initiativ, der skal gøre det lettere for medarbejdere at bruge AI i hverdagen uden at gå på kompromis med kvalitet, datasikkerhed og god kommunikation.</w:t>
      </w:r>
    </w:p>
    <w:p>
      <w:pPr>
        <w:pStyle w:val="Heading1"/>
      </w:pPr>
      <w:r>
        <w:t>Stikord til nyhedsartiklen</w:t>
      </w:r>
    </w:p>
    <w:p>
      <w:pPr>
        <w:pStyle w:val="ListBullet"/>
      </w:pPr>
      <w:r>
        <w:t>GreenOffice A/S lancerer et internt AI-læringsforløb for alle medarbejdere.</w:t>
      </w:r>
    </w:p>
    <w:p>
      <w:pPr>
        <w:pStyle w:val="ListBullet"/>
      </w:pPr>
      <w:r>
        <w:t>Forløbet består af tre korte moduler: idéudvikling, tekstforbedring og ansvarlig brug af AI.</w:t>
      </w:r>
    </w:p>
    <w:p>
      <w:pPr>
        <w:pStyle w:val="ListBullet"/>
      </w:pPr>
      <w:r>
        <w:t>Målet er at spare tid på gentagne skriveopgaver og skabe bedre første udkast.</w:t>
      </w:r>
    </w:p>
    <w:p>
      <w:pPr>
        <w:pStyle w:val="ListBullet"/>
      </w:pPr>
      <w:r>
        <w:t>Deltagerne får konkrete øvelser i Word, Teams og PowerPoint.</w:t>
      </w:r>
    </w:p>
    <w:p>
      <w:pPr>
        <w:pStyle w:val="ListBullet"/>
      </w:pPr>
      <w:r>
        <w:t>HR-chef Maria Holm udtaler: “AI skal ikke erstatte faglighed - det skal gøre den lettere at bruge i praksis.”</w:t>
      </w:r>
    </w:p>
    <w:p>
      <w:pPr>
        <w:pStyle w:val="ListBullet"/>
      </w:pPr>
      <w:r>
        <w:t>Pilotgruppen består af 25 medarbejdere fra salg, marketing, HR og kundeservice.</w:t>
      </w:r>
    </w:p>
    <w:p>
      <w:pPr>
        <w:pStyle w:val="ListBullet"/>
      </w:pPr>
      <w:r>
        <w:t>Første workshop afholdes den 12. juni.</w:t>
      </w:r>
    </w:p>
    <w:p>
      <w:pPr>
        <w:pStyle w:val="ListBullet"/>
      </w:pPr>
      <w:r>
        <w:t>Virksomheden vil efter sommerferien vurdere, om forløbet skal rulles ud til hele organisationen.</w:t>
      </w:r>
    </w:p>
    <w:p>
      <w:pPr>
        <w:pStyle w:val="ListBullet"/>
      </w:pPr>
      <w:r>
        <w:t>Tone: professionel, optimistisk, jordnær og uden overdrevne AI-løfter.</w:t>
      </w:r>
    </w:p>
    <w:p>
      <w:pPr>
        <w:pStyle w:val="Heading1"/>
      </w:pPr>
      <w:r>
        <w:t>Din opgave</w:t>
      </w:r>
    </w:p>
    <w:p>
      <w:pPr>
        <w:ind w:left="288"/>
      </w:pPr>
      <w:r>
        <w:rPr>
          <w:b/>
        </w:rPr>
        <w:t xml:space="preserve">☐ </w:t>
      </w:r>
      <w:r>
        <w:t>Åbn Copilot i Word.</w:t>
      </w:r>
    </w:p>
    <w:p>
      <w:pPr>
        <w:ind w:left="288"/>
      </w:pPr>
      <w:r>
        <w:rPr>
          <w:b/>
        </w:rPr>
        <w:t xml:space="preserve">☐ </w:t>
      </w:r>
      <w:r>
        <w:t>Brug stikordene ovenfor til at få Copilot til at skrive en nyhedsartikel.</w:t>
      </w:r>
    </w:p>
    <w:p>
      <w:pPr>
        <w:ind w:left="288"/>
      </w:pPr>
      <w:r>
        <w:rPr>
          <w:b/>
        </w:rPr>
        <w:t xml:space="preserve">☐ </w:t>
      </w:r>
      <w:r>
        <w:t>Bed Copilot om at lave en version, der er mere konkret og mindre reklameagtig.</w:t>
      </w:r>
    </w:p>
    <w:p>
      <w:pPr>
        <w:ind w:left="288"/>
      </w:pPr>
      <w:r>
        <w:rPr>
          <w:b/>
        </w:rPr>
        <w:t xml:space="preserve">☐ </w:t>
      </w:r>
      <w:r>
        <w:t>Ret selv mindst tre ting i teksten: en overskrift, et afsnit og en formulering.</w:t>
      </w:r>
    </w:p>
    <w:p>
      <w:pPr>
        <w:ind w:left="288"/>
      </w:pPr>
      <w:r>
        <w:rPr>
          <w:b/>
        </w:rPr>
        <w:t xml:space="preserve">☐ </w:t>
      </w:r>
      <w:r>
        <w:t>Marker nederst i dokumentet, hvad Copilot gjorde godt, og hvad du selv måtte rette.</w:t>
      </w:r>
    </w:p>
    <w:p>
      <w:r>
        <w:br w:type="page"/>
      </w:r>
    </w:p>
    <w:p>
      <w:r>
        <w:rPr>
          <w:b/>
          <w:color w:val="1F4E79"/>
        </w:rPr>
        <w:t>Forslag til prompt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2F2F2"/>
          </w:tcPr>
          <w:p>
            <w:r/>
            <w:r>
              <w:rPr>
                <w:rFonts w:ascii="Consolas" w:hAnsi="Consolas" w:eastAsia="Consolas"/>
                <w:sz w:val="19"/>
              </w:rPr>
              <w:t>Skriv en dansk nyhedsartikel på 350-450 ord ud fra stikordene i dokumentet. Artiklen skal have rubrik, underrubrik og 2-3 mellemrubrikker. Tonen skal være professionel, optimistisk og jordnær. Undgå overdrevne AI-løfter og gør teksten konkret.</w:t>
            </w:r>
          </w:p>
        </w:tc>
      </w:tr>
    </w:tbl>
    <w:p/>
    <w:p>
      <w:pPr>
        <w:pStyle w:val="Heading1"/>
      </w:pPr>
      <w:r>
        <w:t>Refleksion efter øvelsen</w:t>
      </w:r>
    </w:p>
    <w:p>
      <w:r>
        <w:t>Hvad var Copilot god til?</w:t>
      </w:r>
    </w:p>
    <w:p>
      <w:r>
        <w:t>__________________________________________________________________________________________</w:t>
      </w:r>
    </w:p>
    <w:p>
      <w:r>
        <w:t>Hvad skulle du selv rette?</w:t>
      </w:r>
    </w:p>
    <w:p>
      <w:r>
        <w:t>__________________________________________________________________________________________</w:t>
      </w:r>
    </w:p>
    <w:p>
      <w:r>
        <w:t>Hvilken prompt gav det bedste resultat?</w:t>
      </w:r>
    </w:p>
    <w:p>
      <w:r>
        <w:t>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E6E6E"/>
        <w:sz w:val="16"/>
      </w:rPr>
      <w:t>15 min. øvelse - brug gerne dokumentet direkte i Word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E6E6E"/>
        <w:sz w:val="16"/>
      </w:rPr>
      <w:t>Copilot i Word - workshopøvelse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